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ED" w:rsidRDefault="008631ED" w:rsidP="00237190">
      <w:pPr>
        <w:pStyle w:val="AralkYok"/>
        <w:spacing w:line="276" w:lineRule="auto"/>
        <w:jc w:val="center"/>
        <w:rPr>
          <w:b/>
        </w:rPr>
      </w:pPr>
    </w:p>
    <w:p w:rsidR="008631ED" w:rsidRDefault="008631ED" w:rsidP="00237190">
      <w:pPr>
        <w:pStyle w:val="AralkYok"/>
        <w:spacing w:line="276" w:lineRule="auto"/>
        <w:jc w:val="center"/>
        <w:rPr>
          <w:b/>
        </w:rPr>
      </w:pPr>
    </w:p>
    <w:p w:rsidR="008631ED" w:rsidRDefault="008631ED" w:rsidP="00237190">
      <w:pPr>
        <w:pStyle w:val="AralkYok"/>
        <w:spacing w:line="276" w:lineRule="auto"/>
        <w:jc w:val="center"/>
        <w:rPr>
          <w:b/>
        </w:rPr>
      </w:pPr>
    </w:p>
    <w:p w:rsidR="00237190" w:rsidRPr="00544E28" w:rsidRDefault="00237190" w:rsidP="00237190">
      <w:pPr>
        <w:pStyle w:val="AralkYok"/>
        <w:spacing w:line="276" w:lineRule="auto"/>
        <w:jc w:val="center"/>
        <w:rPr>
          <w:b/>
        </w:rPr>
      </w:pPr>
      <w:r w:rsidRPr="00544E28">
        <w:rPr>
          <w:b/>
        </w:rPr>
        <w:t>T.C</w:t>
      </w:r>
    </w:p>
    <w:p w:rsidR="00237190" w:rsidRPr="00544E28" w:rsidRDefault="00467E5A" w:rsidP="005A46DD">
      <w:pPr>
        <w:pStyle w:val="AralkYok"/>
        <w:spacing w:line="276" w:lineRule="auto"/>
        <w:jc w:val="center"/>
        <w:rPr>
          <w:b/>
        </w:rPr>
      </w:pPr>
      <w:r>
        <w:rPr>
          <w:b/>
        </w:rPr>
        <w:t>IĞDIR</w:t>
      </w:r>
      <w:r w:rsidR="00237190" w:rsidRPr="00544E28">
        <w:rPr>
          <w:b/>
        </w:rPr>
        <w:t xml:space="preserve"> ÜNİVERSİTESİ</w:t>
      </w:r>
    </w:p>
    <w:p w:rsidR="00237190" w:rsidRDefault="005A46DD" w:rsidP="005A46DD">
      <w:pPr>
        <w:pStyle w:val="AralkYok"/>
        <w:spacing w:line="276" w:lineRule="auto"/>
        <w:jc w:val="center"/>
        <w:rPr>
          <w:b/>
        </w:rPr>
      </w:pPr>
      <w:r>
        <w:rPr>
          <w:b/>
        </w:rPr>
        <w:t>SAĞLIK BİLİMLERİ DEKANLIĞI’NA</w:t>
      </w:r>
    </w:p>
    <w:p w:rsidR="00237190" w:rsidRDefault="00237190" w:rsidP="00237190"/>
    <w:p w:rsidR="00237190" w:rsidRDefault="00237190" w:rsidP="00237190"/>
    <w:p w:rsidR="005A46DD" w:rsidRDefault="005A46DD" w:rsidP="00237190"/>
    <w:p w:rsidR="00237190" w:rsidRDefault="00237190" w:rsidP="00237190"/>
    <w:p w:rsidR="00237190" w:rsidRDefault="00237190" w:rsidP="00237190"/>
    <w:p w:rsidR="00237190" w:rsidRDefault="005A46DD" w:rsidP="005A46DD">
      <w:pPr>
        <w:spacing w:line="276" w:lineRule="auto"/>
        <w:jc w:val="both"/>
      </w:pPr>
      <w:r>
        <w:t>Fakülteniz Hemşirelik/ Bes</w:t>
      </w:r>
      <w:bookmarkStart w:id="0" w:name="_GoBack"/>
      <w:bookmarkEnd w:id="0"/>
      <w:r>
        <w:t>lenme ve Diyetetik/ Fizyoterapi ve Rehabilitasyon</w:t>
      </w:r>
      <w:r w:rsidR="00237190">
        <w:t xml:space="preserve"> 1. sınıf,   </w:t>
      </w:r>
      <w:proofErr w:type="gramStart"/>
      <w:r w:rsidR="00237190">
        <w:t>………………….………..</w:t>
      </w:r>
      <w:proofErr w:type="gramEnd"/>
      <w:r w:rsidR="00237190">
        <w:t xml:space="preserve"> </w:t>
      </w:r>
      <w:proofErr w:type="gramStart"/>
      <w:r w:rsidR="00237190">
        <w:t>numaralı</w:t>
      </w:r>
      <w:proofErr w:type="gramEnd"/>
      <w:r w:rsidR="00237190">
        <w:t xml:space="preserve"> öğrencinizim. </w:t>
      </w:r>
      <w:r>
        <w:t>01</w:t>
      </w:r>
      <w:r w:rsidR="00237190">
        <w:t>/</w:t>
      </w:r>
      <w:r>
        <w:t>09</w:t>
      </w:r>
      <w:r w:rsidR="00237190">
        <w:t>/</w:t>
      </w:r>
      <w:r>
        <w:t xml:space="preserve">2024 </w:t>
      </w:r>
      <w:r w:rsidR="00237190">
        <w:t xml:space="preserve">günü saat </w:t>
      </w:r>
      <w:r>
        <w:t xml:space="preserve">14:00'da yüz yüze </w:t>
      </w:r>
      <w:r w:rsidR="00237190">
        <w:t>yapılacak olan yabancı dil muafiyet sınavına katılmak istiyorum.</w:t>
      </w:r>
    </w:p>
    <w:p w:rsidR="00237190" w:rsidRDefault="00237190" w:rsidP="00237190"/>
    <w:p w:rsidR="00237190" w:rsidRDefault="00237190" w:rsidP="00237190">
      <w:r>
        <w:tab/>
        <w:t>Gereğini bilgilerinize arz ederim.</w:t>
      </w:r>
    </w:p>
    <w:p w:rsidR="00237190" w:rsidRDefault="00237190" w:rsidP="00237190"/>
    <w:p w:rsidR="00237190" w:rsidRDefault="00237190" w:rsidP="00237190"/>
    <w:p w:rsidR="00237190" w:rsidRDefault="00237190" w:rsidP="00237190"/>
    <w:p w:rsidR="00237190" w:rsidRDefault="00237190" w:rsidP="00237190"/>
    <w:p w:rsidR="00237190" w:rsidRDefault="00237190" w:rsidP="00237190"/>
    <w:p w:rsidR="00237190" w:rsidRPr="005A46DD" w:rsidRDefault="00237190" w:rsidP="0023719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</w:t>
      </w:r>
      <w:proofErr w:type="gramStart"/>
      <w:r w:rsidRPr="005A46DD">
        <w:rPr>
          <w:b/>
        </w:rPr>
        <w:t>….</w:t>
      </w:r>
      <w:proofErr w:type="gramEnd"/>
      <w:r w:rsidRPr="005A46DD">
        <w:rPr>
          <w:b/>
        </w:rPr>
        <w:t>/</w:t>
      </w:r>
      <w:r w:rsidR="005A46DD" w:rsidRPr="005A46DD">
        <w:rPr>
          <w:b/>
        </w:rPr>
        <w:t>09</w:t>
      </w:r>
      <w:r w:rsidRPr="005A46DD">
        <w:rPr>
          <w:b/>
        </w:rPr>
        <w:t>/</w:t>
      </w:r>
      <w:r w:rsidR="005A46DD" w:rsidRPr="005A46DD">
        <w:rPr>
          <w:b/>
        </w:rPr>
        <w:t>2024</w:t>
      </w:r>
    </w:p>
    <w:p w:rsidR="00237190" w:rsidRDefault="00237190" w:rsidP="00237190"/>
    <w:p w:rsidR="00237190" w:rsidRDefault="00237190" w:rsidP="00237190"/>
    <w:p w:rsidR="00237190" w:rsidRDefault="00237190" w:rsidP="00237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İmza</w:t>
      </w:r>
    </w:p>
    <w:p w:rsidR="00237190" w:rsidRDefault="00237190" w:rsidP="00237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237190" w:rsidRPr="00544E28" w:rsidRDefault="00237190" w:rsidP="00237190">
      <w:pPr>
        <w:pStyle w:val="AralkYok"/>
        <w:spacing w:line="276" w:lineRule="auto"/>
        <w:jc w:val="center"/>
        <w:rPr>
          <w:b/>
        </w:rPr>
      </w:pPr>
    </w:p>
    <w:p w:rsidR="00544E28" w:rsidRPr="00237190" w:rsidRDefault="00544E28" w:rsidP="00237190"/>
    <w:sectPr w:rsidR="00544E28" w:rsidRPr="00237190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6B" w:rsidRDefault="00C5026B" w:rsidP="00151E02">
      <w:r>
        <w:separator/>
      </w:r>
    </w:p>
  </w:endnote>
  <w:endnote w:type="continuationSeparator" w:id="0">
    <w:p w:rsidR="00C5026B" w:rsidRDefault="00C5026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6B" w:rsidRDefault="00C5026B" w:rsidP="00151E02">
      <w:r>
        <w:separator/>
      </w:r>
    </w:p>
  </w:footnote>
  <w:footnote w:type="continuationSeparator" w:id="0">
    <w:p w:rsidR="00C5026B" w:rsidRDefault="00C5026B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8"/>
  </w:num>
  <w:num w:numId="21">
    <w:abstractNumId w:val="22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40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310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97298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1F64F1"/>
    <w:rsid w:val="00201D71"/>
    <w:rsid w:val="002278A2"/>
    <w:rsid w:val="00231028"/>
    <w:rsid w:val="00234D19"/>
    <w:rsid w:val="00237190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866E4"/>
    <w:rsid w:val="00397909"/>
    <w:rsid w:val="003A0DBC"/>
    <w:rsid w:val="003B1E80"/>
    <w:rsid w:val="0040388F"/>
    <w:rsid w:val="00406A22"/>
    <w:rsid w:val="004136A5"/>
    <w:rsid w:val="004333F7"/>
    <w:rsid w:val="0044085D"/>
    <w:rsid w:val="004440A0"/>
    <w:rsid w:val="00460D18"/>
    <w:rsid w:val="0046148B"/>
    <w:rsid w:val="00467B69"/>
    <w:rsid w:val="00467E5A"/>
    <w:rsid w:val="00473CF6"/>
    <w:rsid w:val="00473CFC"/>
    <w:rsid w:val="00492D6D"/>
    <w:rsid w:val="004A009A"/>
    <w:rsid w:val="004A0ACA"/>
    <w:rsid w:val="004A7969"/>
    <w:rsid w:val="004B210C"/>
    <w:rsid w:val="004B29C4"/>
    <w:rsid w:val="004C5168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A46DD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B438B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587B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31ED"/>
    <w:rsid w:val="00864C27"/>
    <w:rsid w:val="00865427"/>
    <w:rsid w:val="00877016"/>
    <w:rsid w:val="008A0FC2"/>
    <w:rsid w:val="008A3C41"/>
    <w:rsid w:val="008B4B7E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67405"/>
    <w:rsid w:val="00983C58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046F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5468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0194"/>
    <w:rsid w:val="00C01DEF"/>
    <w:rsid w:val="00C02E32"/>
    <w:rsid w:val="00C233EA"/>
    <w:rsid w:val="00C33592"/>
    <w:rsid w:val="00C34E1C"/>
    <w:rsid w:val="00C5026B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29F2"/>
    <w:rsid w:val="00DD4BF0"/>
    <w:rsid w:val="00DD59A4"/>
    <w:rsid w:val="00DF30D9"/>
    <w:rsid w:val="00DF5632"/>
    <w:rsid w:val="00E04BEC"/>
    <w:rsid w:val="00E33DAA"/>
    <w:rsid w:val="00E36758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0C8B"/>
  <w15:chartTrackingRefBased/>
  <w15:docId w15:val="{F51207FA-D598-43BC-AC75-CE035E4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3866E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3866E4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3866E4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3866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671A-6106-44B9-887B-F41BBB2A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Necmettin İŞCİ</cp:lastModifiedBy>
  <cp:revision>2</cp:revision>
  <cp:lastPrinted>2018-12-24T08:32:00Z</cp:lastPrinted>
  <dcterms:created xsi:type="dcterms:W3CDTF">2024-09-24T09:28:00Z</dcterms:created>
  <dcterms:modified xsi:type="dcterms:W3CDTF">2024-09-24T09:28:00Z</dcterms:modified>
</cp:coreProperties>
</file>